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small amounts of liquids being manipulated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hold containers being heated above a Bunsen burner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Measures liquids more precise than a beaker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scoop and transfer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measure large amounts of liquid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Heats liquids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Separates out solid particles from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mixing or stirring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 and heats solids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Pick and transfer small items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 </dc:title>
  <dcterms:created xsi:type="dcterms:W3CDTF">2021-10-11T10:40:01Z</dcterms:created>
  <dcterms:modified xsi:type="dcterms:W3CDTF">2021-10-11T10:40:01Z</dcterms:modified>
</cp:coreProperties>
</file>