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Glassware for measuring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add drops of a liquid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Glassware that prevents splashing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protect your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heat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spread heat of the bunsen over the bottom of the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glassware used for holding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hold materials over the Bunsen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equipment used to add a solid or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light a bunsen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equipment to lift hot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important thing while doing an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2021-10-11T10:40:08Z</dcterms:created>
  <dcterms:modified xsi:type="dcterms:W3CDTF">2021-10-11T10:40:08Z</dcterms:modified>
</cp:coreProperties>
</file>