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triple-beam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round flask with a long neck: a ___________ flask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 glass or plastic square placed over a microscope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two piece glass or plastic dish used for growing bacteria or mold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the British spell "meter"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watch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square mesh with a fiber center used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device for accurately measuring very small amounts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unit that mass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porcelain container used for heat things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pick up a hot beaker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used to measure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tweezers, but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 __________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erlenmeyer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Invented by a  man named Robert Bunsen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would use this to add ten drops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funnel with a long stem: a ___________ funnel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used to measure length: a _____________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instrument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for storing acids and bases: a __________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Mortar and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2021-10-11T10:40:21Z</dcterms:created>
  <dcterms:modified xsi:type="dcterms:W3CDTF">2021-10-11T10:40:21Z</dcterms:modified>
</cp:coreProperties>
</file>