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distilled water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measuring very small amounts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glassware mostly used for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toxic vapors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glassware that can be used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accurate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your clothing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if something is spilled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rinse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cup used for heating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2021-10-11T10:40:34Z</dcterms:created>
  <dcterms:modified xsi:type="dcterms:W3CDTF">2021-10-11T10:40:34Z</dcterms:modified>
</cp:coreProperties>
</file>