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 equipment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Marked with milliliter (ml) scale and is used to measure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Mix and heat small amounts of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Made of metal; has a flat rounded end and a rectangular end; used to transfer solid 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Enlarges small objects so they are easier to see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Mix, heat, pour and, measure chemicals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Metal or plastic, straight-tipped instrument used to remove small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to pour liquids into small containers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for quick, accurate massing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Hold, measure, heat chemicals; can also be plugged up.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protect eyes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metal heating device connected to a gas outlet with rubber tubing; used to heat chemicals in beakers or test tubes.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heat substances in the laboratory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Metal with rubber ends; used to handle hot beakers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Picks up and transfers liquids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 equipment</dc:title>
  <dcterms:created xsi:type="dcterms:W3CDTF">2021-10-11T10:40:37Z</dcterms:created>
  <dcterms:modified xsi:type="dcterms:W3CDTF">2021-10-11T10:40:37Z</dcterms:modified>
</cp:coreProperties>
</file>