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Chemical safety    </w:t>
      </w:r>
      <w:r>
        <w:t xml:space="preserve">   Compressed gas    </w:t>
      </w:r>
      <w:r>
        <w:t xml:space="preserve">   Corrosive    </w:t>
      </w:r>
      <w:r>
        <w:t xml:space="preserve">   Danger    </w:t>
      </w:r>
      <w:r>
        <w:t xml:space="preserve">   Disposal alert    </w:t>
      </w:r>
      <w:r>
        <w:t xml:space="preserve">   Electrical equipment    </w:t>
      </w:r>
      <w:r>
        <w:t xml:space="preserve">   Explosive    </w:t>
      </w:r>
      <w:r>
        <w:t xml:space="preserve">   Eyewash station    </w:t>
      </w:r>
      <w:r>
        <w:t xml:space="preserve">   Fire safety    </w:t>
      </w:r>
      <w:r>
        <w:t xml:space="preserve">   First aid kit    </w:t>
      </w:r>
      <w:r>
        <w:t xml:space="preserve">   Flammable    </w:t>
      </w:r>
      <w:r>
        <w:t xml:space="preserve">   Fume safety    </w:t>
      </w:r>
      <w:r>
        <w:t xml:space="preserve">   Heat    </w:t>
      </w:r>
      <w:r>
        <w:t xml:space="preserve">   Lab    </w:t>
      </w:r>
      <w:r>
        <w:t xml:space="preserve">   Lab coat    </w:t>
      </w:r>
      <w:r>
        <w:t xml:space="preserve">   Safety glasses    </w:t>
      </w:r>
      <w:r>
        <w:t xml:space="preserve">   Safety symbols    </w:t>
      </w:r>
      <w:r>
        <w:t xml:space="preserve">   Science    </w:t>
      </w:r>
      <w:r>
        <w:t xml:space="preserve">   Sharp objects    </w:t>
      </w:r>
      <w:r>
        <w:t xml:space="preserve">   Skin protection    </w:t>
      </w:r>
      <w:r>
        <w:t xml:space="preserve">   Whmis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</dc:title>
  <dcterms:created xsi:type="dcterms:W3CDTF">2021-10-11T10:41:39Z</dcterms:created>
  <dcterms:modified xsi:type="dcterms:W3CDTF">2021-10-11T10:41:39Z</dcterms:modified>
</cp:coreProperties>
</file>