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 rule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Plant safety    </w:t>
      </w:r>
      <w:r>
        <w:t xml:space="preserve">   wash your hands    </w:t>
      </w:r>
      <w:r>
        <w:t xml:space="preserve">   no eating in lab    </w:t>
      </w:r>
      <w:r>
        <w:t xml:space="preserve">   safety    </w:t>
      </w:r>
      <w:r>
        <w:t xml:space="preserve">   electrical cords    </w:t>
      </w:r>
      <w:r>
        <w:t xml:space="preserve">   eyewash station    </w:t>
      </w:r>
      <w:r>
        <w:t xml:space="preserve">   clean work area    </w:t>
      </w:r>
      <w:r>
        <w:t xml:space="preserve">   tie back hair    </w:t>
      </w:r>
      <w:r>
        <w:t xml:space="preserve">   aprons    </w:t>
      </w:r>
      <w:r>
        <w:t xml:space="preserve">   animal safety    </w:t>
      </w:r>
      <w:r>
        <w:t xml:space="preserve">   laboratory    </w:t>
      </w:r>
      <w:r>
        <w:t xml:space="preserve">   permission    </w:t>
      </w:r>
      <w:r>
        <w:t xml:space="preserve">   closed toe shoes    </w:t>
      </w:r>
      <w:r>
        <w:t xml:space="preserve">   gloves    </w:t>
      </w:r>
      <w:r>
        <w:t xml:space="preserve">   goggles    </w:t>
      </w:r>
      <w:r>
        <w:t xml:space="preserve">   sharp objects    </w:t>
      </w:r>
      <w:r>
        <w:t xml:space="preserve">   permitted    </w:t>
      </w:r>
      <w:r>
        <w:t xml:space="preserve">   chemical protection    </w:t>
      </w:r>
      <w:r>
        <w:t xml:space="preserve">   hand protection    </w:t>
      </w:r>
      <w:r>
        <w:t xml:space="preserve">   eye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rule wordsearch</dc:title>
  <dcterms:created xsi:type="dcterms:W3CDTF">2021-10-11T10:40:26Z</dcterms:created>
  <dcterms:modified xsi:type="dcterms:W3CDTF">2021-10-11T10:40:26Z</dcterms:modified>
</cp:coreProperties>
</file>