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test results    </w:t>
      </w:r>
      <w:r>
        <w:t xml:space="preserve">   clotting    </w:t>
      </w:r>
      <w:r>
        <w:t xml:space="preserve">   coagulation studies    </w:t>
      </w:r>
      <w:r>
        <w:t xml:space="preserve">   serum seperator tube    </w:t>
      </w:r>
      <w:r>
        <w:t xml:space="preserve">   blood draw    </w:t>
      </w:r>
      <w:r>
        <w:t xml:space="preserve">   chemistry    </w:t>
      </w:r>
      <w:r>
        <w:t xml:space="preserve">   complete blood count    </w:t>
      </w:r>
      <w:r>
        <w:t xml:space="preserve">   complete metabolic panel    </w:t>
      </w:r>
      <w:r>
        <w:t xml:space="preserve">   customer service    </w:t>
      </w:r>
      <w:r>
        <w:t xml:space="preserve">   doctor    </w:t>
      </w:r>
      <w:r>
        <w:t xml:space="preserve">   edta    </w:t>
      </w:r>
      <w:r>
        <w:t xml:space="preserve">   gloves    </w:t>
      </w:r>
      <w:r>
        <w:t xml:space="preserve">   glucose    </w:t>
      </w:r>
      <w:r>
        <w:t xml:space="preserve">   hematology    </w:t>
      </w:r>
      <w:r>
        <w:t xml:space="preserve">   nurses    </w:t>
      </w:r>
      <w:r>
        <w:t xml:space="preserve">   order of draw    </w:t>
      </w:r>
      <w:r>
        <w:t xml:space="preserve">   patient    </w:t>
      </w:r>
      <w:r>
        <w:t xml:space="preserve">   patient provider services    </w:t>
      </w:r>
      <w:r>
        <w:t xml:space="preserve">   phlebotomist    </w:t>
      </w:r>
      <w:r>
        <w:t xml:space="preserve">   plasma    </w:t>
      </w:r>
      <w:r>
        <w:t xml:space="preserve">   quality care    </w:t>
      </w:r>
      <w:r>
        <w:t xml:space="preserve">   serum    </w:t>
      </w:r>
      <w:r>
        <w:t xml:space="preserve">   sodium citrate    </w:t>
      </w:r>
      <w:r>
        <w:t xml:space="preserve">   sodium heparin    </w:t>
      </w:r>
      <w:r>
        <w:t xml:space="preserve">   tourniquet    </w:t>
      </w:r>
      <w:r>
        <w:t xml:space="preserve">   urine    </w:t>
      </w:r>
      <w:r>
        <w:t xml:space="preserve">   vacutainer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</dc:title>
  <dcterms:created xsi:type="dcterms:W3CDTF">2021-10-11T10:42:27Z</dcterms:created>
  <dcterms:modified xsi:type="dcterms:W3CDTF">2021-10-11T10:42:27Z</dcterms:modified>
</cp:coreProperties>
</file>