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blood type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name for fragmented 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SMH lab's newest microbiology instrument to perform PCR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bacteria causing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that carries hemoglobin around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 tool used in blood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tube color used for routine chemistry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 test used primarily to diagnose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department responsible for assisting dr in diagnosing kidney stones or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lab 'appliance' used to magnify cells or bacteria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 test used primarily to diagnose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microbiology test usually order x2 for septicemia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'i have tiny veins, please use a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color used for CBC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Kidney function test used by CT prior to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 'appliance' used to spin tubes down before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drawing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wrap used after venipuncture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the human body produces to fight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2021-10-11T10:42:46Z</dcterms:created>
  <dcterms:modified xsi:type="dcterms:W3CDTF">2021-10-11T10:42:46Z</dcterms:modified>
</cp:coreProperties>
</file>