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tie back hair    </w:t>
      </w:r>
      <w:r>
        <w:t xml:space="preserve">   vetillation    </w:t>
      </w:r>
      <w:r>
        <w:t xml:space="preserve">   fire alarm    </w:t>
      </w:r>
      <w:r>
        <w:t xml:space="preserve">   exits    </w:t>
      </w:r>
      <w:r>
        <w:t xml:space="preserve">   shower    </w:t>
      </w:r>
      <w:r>
        <w:t xml:space="preserve">   eye wash    </w:t>
      </w:r>
      <w:r>
        <w:t xml:space="preserve">   clear pathways    </w:t>
      </w:r>
      <w:r>
        <w:t xml:space="preserve">   handwashing    </w:t>
      </w:r>
      <w:r>
        <w:t xml:space="preserve">   hood    </w:t>
      </w:r>
      <w:r>
        <w:t xml:space="preserve">   lifting    </w:t>
      </w:r>
      <w:r>
        <w:t xml:space="preserve">   glove liners    </w:t>
      </w:r>
      <w:r>
        <w:t xml:space="preserve">   gloves    </w:t>
      </w:r>
      <w:r>
        <w:t xml:space="preserve">   msds    </w:t>
      </w:r>
      <w:r>
        <w:t xml:space="preserve">   slip and fall    </w:t>
      </w:r>
      <w:r>
        <w:t xml:space="preserve">   needle stick    </w:t>
      </w:r>
      <w:r>
        <w:t xml:space="preserve">   Lab coats    </w:t>
      </w:r>
      <w:r>
        <w:t xml:space="preserve">   Googles    </w:t>
      </w:r>
      <w:r>
        <w:t xml:space="preserve">   pipett    </w:t>
      </w:r>
      <w:r>
        <w:t xml:space="preserve">   fire extinguisher    </w:t>
      </w:r>
      <w:r>
        <w:t xml:space="preserve">   Needles    </w:t>
      </w:r>
      <w:r>
        <w:t xml:space="preserve">   Sharps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2021-10-11T10:42:37Z</dcterms:created>
  <dcterms:modified xsi:type="dcterms:W3CDTF">2021-10-11T10:42:37Z</dcterms:modified>
</cp:coreProperties>
</file>