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word scramble</w:t>
      </w:r>
    </w:p>
    <w:p>
      <w:pPr>
        <w:pStyle w:val="Questions"/>
      </w:pPr>
      <w:r>
        <w:t xml:space="preserve">1. LMTBYPHEOO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ISAVT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SYOLHGOTI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OOGYLTCY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YBOD FLIUSD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OYTRAOLABR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NAHTPRE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AISNT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IGEFNCRUET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PURCEDRSEO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AIELFITNFDER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ISOTAPUMS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SUETB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CPTSMORUE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SELBRATMA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word scramble</dc:title>
  <dcterms:created xsi:type="dcterms:W3CDTF">2021-10-11T10:41:43Z</dcterms:created>
  <dcterms:modified xsi:type="dcterms:W3CDTF">2021-10-11T10:41:43Z</dcterms:modified>
</cp:coreProperties>
</file>