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Labelling and Packaging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Attractive    </w:t>
      </w:r>
      <w:r>
        <w:t xml:space="preserve">   Prizes    </w:t>
      </w:r>
      <w:r>
        <w:t xml:space="preserve">   Games    </w:t>
      </w:r>
      <w:r>
        <w:t xml:space="preserve">   Instructions    </w:t>
      </w:r>
      <w:r>
        <w:t xml:space="preserve">   Traffic lights    </w:t>
      </w:r>
      <w:r>
        <w:t xml:space="preserve">   Ingredients    </w:t>
      </w:r>
      <w:r>
        <w:t xml:space="preserve">   Storage    </w:t>
      </w:r>
      <w:r>
        <w:t xml:space="preserve">   Information    </w:t>
      </w:r>
      <w:r>
        <w:t xml:space="preserve">   Nutrition    </w:t>
      </w:r>
      <w:r>
        <w:t xml:space="preserve">   Weight    </w:t>
      </w:r>
      <w:r>
        <w:t xml:space="preserve">   Colourful    </w:t>
      </w:r>
      <w:r>
        <w:t xml:space="preserve">   Label    </w:t>
      </w:r>
      <w:r>
        <w:t xml:space="preserve">   Slogan    </w:t>
      </w:r>
      <w:r>
        <w:t xml:space="preserve">   Best Before    </w:t>
      </w:r>
      <w:r>
        <w:t xml:space="preserve">   Use 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Labelling and Packaging</dc:title>
  <dcterms:created xsi:type="dcterms:W3CDTF">2021-10-11T10:42:45Z</dcterms:created>
  <dcterms:modified xsi:type="dcterms:W3CDTF">2021-10-11T10:42:45Z</dcterms:modified>
</cp:coreProperties>
</file>