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Rockers    </w:t>
      </w:r>
      <w:r>
        <w:t xml:space="preserve">   Skaters    </w:t>
      </w:r>
      <w:r>
        <w:t xml:space="preserve">   Drifters    </w:t>
      </w:r>
      <w:r>
        <w:t xml:space="preserve">   Floaters    </w:t>
      </w:r>
      <w:r>
        <w:t xml:space="preserve">   Loners    </w:t>
      </w:r>
      <w:r>
        <w:t xml:space="preserve">   Outsiders    </w:t>
      </w:r>
      <w:r>
        <w:t xml:space="preserve">   Nerds    </w:t>
      </w:r>
      <w:r>
        <w:t xml:space="preserve">   Delinquents    </w:t>
      </w:r>
      <w:r>
        <w:t xml:space="preserve">   Hippie    </w:t>
      </w:r>
      <w:r>
        <w:t xml:space="preserve">   Geeks    </w:t>
      </w:r>
      <w:r>
        <w:t xml:space="preserve">   Hipsters    </w:t>
      </w:r>
      <w:r>
        <w:t xml:space="preserve">   Preps    </w:t>
      </w:r>
      <w:r>
        <w:t xml:space="preserve">   Mean Girls    </w:t>
      </w:r>
      <w:r>
        <w:t xml:space="preserve">   Emo Kids    </w:t>
      </w:r>
      <w:r>
        <w:t xml:space="preserve">   Jocks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Labels </dc:title>
  <dcterms:created xsi:type="dcterms:W3CDTF">2021-10-11T10:42:39Z</dcterms:created>
  <dcterms:modified xsi:type="dcterms:W3CDTF">2021-10-11T10:42:39Z</dcterms:modified>
</cp:coreProperties>
</file>