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Laberinto del Fauno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make-up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frame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Role/part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focus 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diálogo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scene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story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Movie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atmosphere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direct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Laberinto del Fauno</dc:title>
  <dcterms:created xsi:type="dcterms:W3CDTF">2021-10-11T10:41:47Z</dcterms:created>
  <dcterms:modified xsi:type="dcterms:W3CDTF">2021-10-11T10:41:47Z</dcterms:modified>
</cp:coreProperties>
</file>