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Lab-grown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distinguishing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anticipate or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in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the brain of an Alzheimer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an expected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lab -grown brain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endangering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Lab-grown organs</dc:title>
  <dcterms:created xsi:type="dcterms:W3CDTF">2021-10-11T10:42:08Z</dcterms:created>
  <dcterms:modified xsi:type="dcterms:W3CDTF">2021-10-11T10:42:08Z</dcterms:modified>
</cp:coreProperties>
</file>