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 #2 Biologie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composé de substance visqueuse qui entourent la bactérie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vivent dans des milieux extrême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utiliser pour distinguer les bactéties inconnues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taxon de classification le plus inclusif depuis 1990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unité de base de la classification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appendice en forme de cheveux qui permet la mobilité des bactéries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flagelle qui entoure la cellule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microorganisme unicellulaire qui est complexe au niveau de la physiologie mais simple au niveau de sa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terme utilisé lorsqu'une cellule se détache de sa paroi cellulaire grâce au mouvement de l'eau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science qui traite les noms scientifiques des organismes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 #2 Biologie </dc:title>
  <dcterms:created xsi:type="dcterms:W3CDTF">2021-10-11T10:42:28Z</dcterms:created>
  <dcterms:modified xsi:type="dcterms:W3CDTF">2021-10-11T10:42:28Z</dcterms:modified>
</cp:coreProperties>
</file>