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 2 -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État des cellule élodées placées dans un milieu hypotonique.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Appendices rassemblant à des cheveux permettant la mobilité.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Organite retrouvé uniquement chez les cellules végétales.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État des cellule élodées placées dans un milieu hypertonique.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visqueuse qui entoure la bactérie pour lui protéger et lui permettre de s’attacher à un substrat ainsi qu’une autre bactérie.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Autrement connue comme le "power house" de la cellule.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mot qui signifie une seule cellule.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Microorganismes unicellulaires qui comprennent les archées et les bactéries.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latin écrit uniquement en lettres minuscules.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premier nom donné à un organisme est son nom de…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 2 - mot croisé</dc:title>
  <dcterms:created xsi:type="dcterms:W3CDTF">2021-10-11T10:43:18Z</dcterms:created>
  <dcterms:modified xsi:type="dcterms:W3CDTF">2021-10-11T10:43:18Z</dcterms:modified>
</cp:coreProperties>
</file>