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Labor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federal act that allows employees and beneficiaries to keep group health insurance after employment has ended (abrv.)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injury to an employee that arises out of and in the course of 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federal act enacted in 1970 that promotes safety in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federal administrative agency that is empowered to enforce the Occupational Safety and Health Act (abrv.)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OSHA standard that requires an employer to provide a work environment free from recognized hazards that are causing or are likely to cause death or serious physical harm to employees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OSHA standards that set safety rules for specific equipment, procedures, types of work, unique work conditions, and so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Executive, administrative, learned professional, highly compensated, computer, outside sales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federal act that guarantees workers up to 12 weeks of unpaid leave in a 12-month period to attend to family and medical emergencies and other specified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Compensation paid to workers and their families when workers are injured in connection with their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One-and-a-half times regular pay for hours worked above 40 per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wage requirements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federal law that sets the lowest pay requirements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federal act enacted in 1938 to protect workers. It prohibits child labor and spells out minimum wage and overtime pay requirements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Laws restricting the use of children in the work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occurs when an employee has a nonforfeitable right to receive pension benefits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</dc:title>
  <dcterms:created xsi:type="dcterms:W3CDTF">2021-10-11T10:41:49Z</dcterms:created>
  <dcterms:modified xsi:type="dcterms:W3CDTF">2021-10-11T10:41:49Z</dcterms:modified>
</cp:coreProperties>
</file>