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Labor Union    </w:t>
      </w:r>
      <w:r>
        <w:t xml:space="preserve">   Parades    </w:t>
      </w:r>
      <w:r>
        <w:t xml:space="preserve">   Achievements    </w:t>
      </w:r>
      <w:r>
        <w:t xml:space="preserve">   Celebrate    </w:t>
      </w:r>
      <w:r>
        <w:t xml:space="preserve">   Americans    </w:t>
      </w:r>
      <w:r>
        <w:t xml:space="preserve">   Congress    </w:t>
      </w:r>
      <w:r>
        <w:t xml:space="preserve">   Honor    </w:t>
      </w:r>
      <w:r>
        <w:t xml:space="preserve">   Peter Maguire    </w:t>
      </w:r>
      <w:r>
        <w:t xml:space="preserve">   September    </w:t>
      </w:r>
      <w:r>
        <w:t xml:space="preserve">   First Monday    </w:t>
      </w:r>
      <w:r>
        <w:t xml:space="preserve">   Workers    </w:t>
      </w:r>
      <w:r>
        <w:t xml:space="preserve">   Labor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Day</dc:title>
  <dcterms:created xsi:type="dcterms:W3CDTF">2021-10-11T10:42:47Z</dcterms:created>
  <dcterms:modified xsi:type="dcterms:W3CDTF">2021-10-11T10:42:47Z</dcterms:modified>
</cp:coreProperties>
</file>