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Achievement    </w:t>
      </w:r>
      <w:r>
        <w:t xml:space="preserve">   American    </w:t>
      </w:r>
      <w:r>
        <w:t xml:space="preserve">   Cookout    </w:t>
      </w:r>
      <w:r>
        <w:t xml:space="preserve">   Economic    </w:t>
      </w:r>
      <w:r>
        <w:t xml:space="preserve">   Education    </w:t>
      </w:r>
      <w:r>
        <w:t xml:space="preserve">   Family    </w:t>
      </w:r>
      <w:r>
        <w:t xml:space="preserve">   Flag    </w:t>
      </w:r>
      <w:r>
        <w:t xml:space="preserve">   Holiday    </w:t>
      </w:r>
      <w:r>
        <w:t xml:space="preserve">   Industry    </w:t>
      </w:r>
      <w:r>
        <w:t xml:space="preserve">   Labor    </w:t>
      </w:r>
      <w:r>
        <w:t xml:space="preserve">   Monday    </w:t>
      </w:r>
      <w:r>
        <w:t xml:space="preserve">   Movement    </w:t>
      </w:r>
      <w:r>
        <w:t xml:space="preserve">   National    </w:t>
      </w:r>
      <w:r>
        <w:t xml:space="preserve">   September    </w:t>
      </w:r>
      <w:r>
        <w:t xml:space="preserve">   Social    </w:t>
      </w:r>
      <w:r>
        <w:t xml:space="preserve">   Unions    </w:t>
      </w:r>
      <w:r>
        <w:t xml:space="preserve">   Workers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Day</dc:title>
  <dcterms:created xsi:type="dcterms:W3CDTF">2021-10-11T10:42:56Z</dcterms:created>
  <dcterms:modified xsi:type="dcterms:W3CDTF">2021-10-11T10:42:56Z</dcterms:modified>
</cp:coreProperties>
</file>