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Travel    </w:t>
      </w:r>
      <w:r>
        <w:t xml:space="preserve">   Free Day    </w:t>
      </w:r>
      <w:r>
        <w:t xml:space="preserve">   Ice Cream    </w:t>
      </w:r>
      <w:r>
        <w:t xml:space="preserve">   Put your feet up    </w:t>
      </w:r>
      <w:r>
        <w:t xml:space="preserve">   Relax    </w:t>
      </w:r>
      <w:r>
        <w:t xml:space="preserve">   Back to school    </w:t>
      </w:r>
      <w:r>
        <w:t xml:space="preserve">   Football    </w:t>
      </w:r>
      <w:r>
        <w:t xml:space="preserve">   Day off    </w:t>
      </w:r>
      <w:r>
        <w:t xml:space="preserve">   Family    </w:t>
      </w:r>
      <w:r>
        <w:t xml:space="preserve">   End of Summer    </w:t>
      </w:r>
      <w:r>
        <w:t xml:space="preserve">   Cookout    </w:t>
      </w:r>
      <w:r>
        <w:t xml:space="preserve">   Beer    </w:t>
      </w:r>
      <w:r>
        <w:t xml:space="preserve">   Friends    </w:t>
      </w:r>
      <w:r>
        <w:t xml:space="preserve">   Fun    </w:t>
      </w:r>
      <w:r>
        <w:t xml:space="preserve">   Food    </w:t>
      </w:r>
      <w:r>
        <w:t xml:space="preserve">   Celebrate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2021-10-11T10:41:42Z</dcterms:created>
  <dcterms:modified xsi:type="dcterms:W3CDTF">2021-10-11T10:41:42Z</dcterms:modified>
</cp:coreProperties>
</file>