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Monday    </w:t>
      </w:r>
      <w:r>
        <w:t xml:space="preserve">   Holiday    </w:t>
      </w:r>
      <w:r>
        <w:t xml:space="preserve">   No School    </w:t>
      </w:r>
      <w:r>
        <w:t xml:space="preserve">   Office    </w:t>
      </w:r>
      <w:r>
        <w:t xml:space="preserve">   Teacher    </w:t>
      </w:r>
      <w:r>
        <w:t xml:space="preserve">   Nurse    </w:t>
      </w:r>
      <w:r>
        <w:t xml:space="preserve">   Fireman    </w:t>
      </w:r>
      <w:r>
        <w:t xml:space="preserve">   Policeman    </w:t>
      </w:r>
      <w:r>
        <w:t xml:space="preserve">   Doctor    </w:t>
      </w:r>
      <w:r>
        <w:t xml:space="preserve">   September    </w:t>
      </w:r>
      <w:r>
        <w:t xml:space="preserve">   Worker    </w:t>
      </w:r>
      <w:r>
        <w:t xml:space="preserve">   Labor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</dc:title>
  <dcterms:created xsi:type="dcterms:W3CDTF">2021-10-11T10:41:35Z</dcterms:created>
  <dcterms:modified xsi:type="dcterms:W3CDTF">2021-10-11T10:41:35Z</dcterms:modified>
</cp:coreProperties>
</file>