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labor    </w:t>
      </w:r>
      <w:r>
        <w:t xml:space="preserve">   america    </w:t>
      </w:r>
      <w:r>
        <w:t xml:space="preserve">   relax    </w:t>
      </w:r>
      <w:r>
        <w:t xml:space="preserve">   break    </w:t>
      </w:r>
      <w:r>
        <w:t xml:space="preserve">   vacation    </w:t>
      </w:r>
      <w:r>
        <w:t xml:space="preserve">   holiday    </w:t>
      </w:r>
      <w:r>
        <w:t xml:space="preserve">   hamburger    </w:t>
      </w:r>
      <w:r>
        <w:t xml:space="preserve">   hotdog    </w:t>
      </w:r>
      <w:r>
        <w:t xml:space="preserve">   barbecue    </w:t>
      </w:r>
      <w:r>
        <w:t xml:space="preserve">   picnic    </w:t>
      </w:r>
      <w:r>
        <w:t xml:space="preserve">   weekend    </w:t>
      </w:r>
      <w:r>
        <w:t xml:space="preserve">   cookout    </w:t>
      </w:r>
      <w:r>
        <w:t xml:space="preserve">   parade    </w:t>
      </w:r>
      <w:r>
        <w:t xml:space="preserve">   monday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2021-10-11T10:41:40Z</dcterms:created>
  <dcterms:modified xsi:type="dcterms:W3CDTF">2021-10-11T10:41:40Z</dcterms:modified>
</cp:coreProperties>
</file>