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 Day is celebrated on the first _____ of September.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men who share this name, are credited with the idea of Labor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Labor day is a celebration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celebrated Labor Day before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president signed Labor Day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 Day is the unofficial start of what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city to celebrate Labor Day in 1882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 Kyle from _________ introduced legislation to officially make Labor Day the holiday we know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fashion, you should not wear this color after Labor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 Day marks the end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state to celebrate it as a holiday in 1887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1916 the Adamson Act established an _______ hour workday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</dc:title>
  <dcterms:created xsi:type="dcterms:W3CDTF">2021-10-11T10:43:14Z</dcterms:created>
  <dcterms:modified xsi:type="dcterms:W3CDTF">2021-10-11T10:43:14Z</dcterms:modified>
</cp:coreProperties>
</file>