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LABOR DAY    </w:t>
      </w:r>
      <w:r>
        <w:t xml:space="preserve">   AMERICA    </w:t>
      </w:r>
      <w:r>
        <w:t xml:space="preserve">   SANATATION WORKER    </w:t>
      </w:r>
      <w:r>
        <w:t xml:space="preserve">   POLICE OFFICER    </w:t>
      </w:r>
      <w:r>
        <w:t xml:space="preserve">   FIREFIGHTER    </w:t>
      </w:r>
      <w:r>
        <w:t xml:space="preserve">   WAITRESS    </w:t>
      </w:r>
      <w:r>
        <w:t xml:space="preserve">   TEACHER    </w:t>
      </w:r>
      <w:r>
        <w:t xml:space="preserve">   NURSE    </w:t>
      </w:r>
      <w:r>
        <w:t xml:space="preserve">   DOCTOR    </w:t>
      </w:r>
      <w:r>
        <w:t xml:space="preserve">   CARPENTER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 </dc:title>
  <dcterms:created xsi:type="dcterms:W3CDTF">2021-10-11T10:41:56Z</dcterms:created>
  <dcterms:modified xsi:type="dcterms:W3CDTF">2021-10-11T10:41:56Z</dcterms:modified>
</cp:coreProperties>
</file>