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 NFLPA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Initials of the most anti-union legislation in US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Attacks against Reds, radicals in early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Black Sleeping Car 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Signed Wagner Act into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ILWU.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"Steverino" wrote book on farmworkers.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 conservative pundit HATED unions.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Attorney who defended McNamara brothers.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"Pray for the dead, fight like hell for the living."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Brothers who bombed LA Times building in 1910.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July 5th ILWU commemorate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MLBPA leader who stood owners on their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Cesar Chavez's main lietenant is alive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MLBPA supporter died with exactly 3,000 hits.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Gipper once headed SAG.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Quiz</dc:title>
  <dcterms:created xsi:type="dcterms:W3CDTF">2021-10-11T10:41:59Z</dcterms:created>
  <dcterms:modified xsi:type="dcterms:W3CDTF">2021-10-11T10:41:59Z</dcterms:modified>
</cp:coreProperties>
</file>