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Childern    </w:t>
      </w:r>
      <w:r>
        <w:t xml:space="preserve">   Women    </w:t>
      </w:r>
      <w:r>
        <w:t xml:space="preserve">   Men    </w:t>
      </w:r>
      <w:r>
        <w:t xml:space="preserve">   Country    </w:t>
      </w:r>
      <w:r>
        <w:t xml:space="preserve">   National    </w:t>
      </w:r>
      <w:r>
        <w:t xml:space="preserve">   Relax    </w:t>
      </w:r>
      <w:r>
        <w:t xml:space="preserve">   Honor    </w:t>
      </w:r>
      <w:r>
        <w:t xml:space="preserve">   Trip    </w:t>
      </w:r>
      <w:r>
        <w:t xml:space="preserve">   Office    </w:t>
      </w:r>
      <w:r>
        <w:t xml:space="preserve">   Vacaction    </w:t>
      </w:r>
      <w:r>
        <w:t xml:space="preserve">   Work    </w:t>
      </w:r>
      <w:r>
        <w:t xml:space="preserve">   Jobs    </w:t>
      </w:r>
      <w:r>
        <w:t xml:space="preserve">   Baseball    </w:t>
      </w:r>
      <w:r>
        <w:t xml:space="preserve">   Football    </w:t>
      </w:r>
      <w:r>
        <w:t xml:space="preserve">   Sunshine    </w:t>
      </w:r>
      <w:r>
        <w:t xml:space="preserve">   Smile    </w:t>
      </w:r>
      <w:r>
        <w:t xml:space="preserve">   Laugh    </w:t>
      </w:r>
      <w:r>
        <w:t xml:space="preserve">   Flag    </w:t>
      </w:r>
      <w:r>
        <w:t xml:space="preserve">   Holiday    </w:t>
      </w:r>
      <w:r>
        <w:t xml:space="preserve">   Summer    </w:t>
      </w:r>
      <w:r>
        <w:t xml:space="preserve">   Fall    </w:t>
      </w:r>
      <w:r>
        <w:t xml:space="preserve">   September    </w:t>
      </w:r>
      <w:r>
        <w:t xml:space="preserve">   School    </w:t>
      </w:r>
      <w:r>
        <w:t xml:space="preserve">   Monday    </w:t>
      </w:r>
      <w:r>
        <w:t xml:space="preserve">   Food    </w:t>
      </w:r>
      <w:r>
        <w:t xml:space="preserve">   Family    </w:t>
      </w:r>
      <w:r>
        <w:t xml:space="preserve">   American    </w:t>
      </w:r>
      <w:r>
        <w:t xml:space="preserve">   Fun    </w:t>
      </w:r>
      <w:r>
        <w:t xml:space="preserve">   Pool    </w:t>
      </w:r>
      <w:r>
        <w:t xml:space="preserve">   Labor Day    </w:t>
      </w:r>
      <w:r>
        <w:t xml:space="preserve">   USA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 Word Search</dc:title>
  <dcterms:created xsi:type="dcterms:W3CDTF">2021-10-11T10:42:51Z</dcterms:created>
  <dcterms:modified xsi:type="dcterms:W3CDTF">2021-10-11T10:42:51Z</dcterms:modified>
</cp:coreProperties>
</file>