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Labor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Achievements    </w:t>
      </w:r>
      <w:r>
        <w:t xml:space="preserve">   American    </w:t>
      </w:r>
      <w:r>
        <w:t xml:space="preserve">   Annual    </w:t>
      </w:r>
      <w:r>
        <w:t xml:space="preserve">   Celebration    </w:t>
      </w:r>
      <w:r>
        <w:t xml:space="preserve">   Children    </w:t>
      </w:r>
      <w:r>
        <w:t xml:space="preserve">   Community    </w:t>
      </w:r>
      <w:r>
        <w:t xml:space="preserve">   Conditions    </w:t>
      </w:r>
      <w:r>
        <w:t xml:space="preserve">   Events    </w:t>
      </w:r>
      <w:r>
        <w:t xml:space="preserve">   Factory    </w:t>
      </w:r>
      <w:r>
        <w:t xml:space="preserve">   Federal    </w:t>
      </w:r>
      <w:r>
        <w:t xml:space="preserve">   Flag    </w:t>
      </w:r>
      <w:r>
        <w:t xml:space="preserve">   Food    </w:t>
      </w:r>
      <w:r>
        <w:t xml:space="preserve">   Freshair    </w:t>
      </w:r>
      <w:r>
        <w:t xml:space="preserve">   Fun    </w:t>
      </w:r>
      <w:r>
        <w:t xml:space="preserve">   Holiday    </w:t>
      </w:r>
      <w:r>
        <w:t xml:space="preserve">   Immigrants    </w:t>
      </w:r>
      <w:r>
        <w:t xml:space="preserve">   Industrial    </w:t>
      </w:r>
      <w:r>
        <w:t xml:space="preserve">   Mills    </w:t>
      </w:r>
      <w:r>
        <w:t xml:space="preserve">   Mines    </w:t>
      </w:r>
      <w:r>
        <w:t xml:space="preserve">   Monday    </w:t>
      </w:r>
      <w:r>
        <w:t xml:space="preserve">   Parade    </w:t>
      </w:r>
      <w:r>
        <w:t xml:space="preserve">   Party    </w:t>
      </w:r>
      <w:r>
        <w:t xml:space="preserve">   Poor    </w:t>
      </w:r>
      <w:r>
        <w:t xml:space="preserve">   Revolution    </w:t>
      </w:r>
      <w:r>
        <w:t xml:space="preserve">   September    </w:t>
      </w:r>
      <w:r>
        <w:t xml:space="preserve">   Summer    </w:t>
      </w:r>
      <w:r>
        <w:t xml:space="preserve">   Symbolizes    </w:t>
      </w:r>
      <w:r>
        <w:t xml:space="preserve">   Tribute    </w:t>
      </w:r>
      <w:r>
        <w:t xml:space="preserve">   Unsanitary    </w:t>
      </w:r>
      <w:r>
        <w:t xml:space="preserve">   Workers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Day Word Search</dc:title>
  <dcterms:created xsi:type="dcterms:W3CDTF">2021-10-11T10:42:54Z</dcterms:created>
  <dcterms:modified xsi:type="dcterms:W3CDTF">2021-10-11T10:42:54Z</dcterms:modified>
</cp:coreProperties>
</file>