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Industry    </w:t>
      </w:r>
      <w:r>
        <w:t xml:space="preserve">   Retire    </w:t>
      </w:r>
      <w:r>
        <w:t xml:space="preserve">   Wage    </w:t>
      </w:r>
      <w:r>
        <w:t xml:space="preserve">   Union    </w:t>
      </w:r>
      <w:r>
        <w:t xml:space="preserve">   Sick Time    </w:t>
      </w:r>
      <w:r>
        <w:t xml:space="preserve">   Salary    </w:t>
      </w:r>
      <w:r>
        <w:t xml:space="preserve">   Protest    </w:t>
      </w:r>
      <w:r>
        <w:t xml:space="preserve">   Observance    </w:t>
      </w:r>
      <w:r>
        <w:t xml:space="preserve">   Negotiate    </w:t>
      </w:r>
      <w:r>
        <w:t xml:space="preserve">   Labor    </w:t>
      </w:r>
      <w:r>
        <w:t xml:space="preserve">   Job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 Word Search</dc:title>
  <dcterms:created xsi:type="dcterms:W3CDTF">2021-10-11T10:42:16Z</dcterms:created>
  <dcterms:modified xsi:type="dcterms:W3CDTF">2021-10-11T10:42:16Z</dcterms:modified>
</cp:coreProperties>
</file>