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joining.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you are related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gets paid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miss summer —————.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get together where you cook.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Grilled food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 anthem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Christmas, Easter, 4th of July,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sit still or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9th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is in the hair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do for money. </w:t>
            </w:r>
          </w:p>
        </w:tc>
      </w:tr>
    </w:tbl>
    <w:p>
      <w:pPr>
        <w:pStyle w:val="WordBankMedium"/>
      </w:pPr>
      <w:r>
        <w:t xml:space="preserve">   Worker    </w:t>
      </w:r>
      <w:r>
        <w:t xml:space="preserve">   Labor    </w:t>
      </w:r>
      <w:r>
        <w:t xml:space="preserve">   Work    </w:t>
      </w:r>
      <w:r>
        <w:t xml:space="preserve">   September    </w:t>
      </w:r>
      <w:r>
        <w:t xml:space="preserve">   Barbecue    </w:t>
      </w:r>
      <w:r>
        <w:t xml:space="preserve">   Cookout    </w:t>
      </w:r>
      <w:r>
        <w:t xml:space="preserve">   Break    </w:t>
      </w:r>
      <w:r>
        <w:t xml:space="preserve">   Celebrate     </w:t>
      </w:r>
      <w:r>
        <w:t xml:space="preserve">   National     </w:t>
      </w:r>
      <w:r>
        <w:t xml:space="preserve">   Union     </w:t>
      </w:r>
      <w:r>
        <w:t xml:space="preserve">   Industry    </w:t>
      </w:r>
      <w:r>
        <w:t xml:space="preserve">   Contribute    </w:t>
      </w:r>
      <w:r>
        <w:t xml:space="preserve">   Holiday     </w:t>
      </w:r>
      <w:r>
        <w:t xml:space="preserve">   Rest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</dc:title>
  <dcterms:created xsi:type="dcterms:W3CDTF">2021-10-11T10:42:23Z</dcterms:created>
  <dcterms:modified xsi:type="dcterms:W3CDTF">2021-10-11T10:42:23Z</dcterms:modified>
</cp:coreProperties>
</file>