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&amp; Delivery</w:t>
      </w:r>
    </w:p>
    <w:p>
      <w:pPr>
        <w:pStyle w:val="Questions"/>
      </w:pPr>
      <w:r>
        <w:t xml:space="preserve">1. DLEUPIAR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ULLABMCII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TSRUUE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ISCNOTATNROC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WNOBREN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ATLCANEP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DVELIYRE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BATRIEHNG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GVAANI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NAEASCRE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NTEBIERGAEDFS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I-SOIN-KSTKN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ITHRB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IITOMCNA IULDF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EHRCBE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SLOROMUCT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NOWRICGN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NDALTIIO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VXCREI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ACDJINEU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&amp; Delivery</dc:title>
  <dcterms:created xsi:type="dcterms:W3CDTF">2021-10-11T10:42:52Z</dcterms:created>
  <dcterms:modified xsi:type="dcterms:W3CDTF">2021-10-11T10:42:52Z</dcterms:modified>
</cp:coreProperties>
</file>