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 Lingo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medication used to induce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object/method of calming technique used to ease labor pains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 to aid women in feeling comfortable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labor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the skin between the vagina and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delivery method by incision of mom's belly and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medication injected into lower spine to numb lower half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natural way of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trained professional who assists a woman physically and emotionally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tightenting and relaxing of uterine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Lingo</dc:title>
  <dcterms:created xsi:type="dcterms:W3CDTF">2021-10-11T10:41:49Z</dcterms:created>
  <dcterms:modified xsi:type="dcterms:W3CDTF">2021-10-11T10:41:49Z</dcterms:modified>
</cp:coreProperties>
</file>