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Signs</w:t>
      </w:r>
    </w:p>
    <w:p>
      <w:pPr>
        <w:pStyle w:val="Questions"/>
      </w:pPr>
      <w:r>
        <w:t xml:space="preserve">1. CUMUS UPLG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TTOACSNRCION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ORNXTAB CHIKS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ETNTAL ETASG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RUNTOIAD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CQFNUYERE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LSFAE OALBR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TIIAOLND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CTVEIA GTEAS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Signs</dc:title>
  <dcterms:created xsi:type="dcterms:W3CDTF">2021-10-11T10:41:42Z</dcterms:created>
  <dcterms:modified xsi:type="dcterms:W3CDTF">2021-10-11T10:41:42Z</dcterms:modified>
</cp:coreProperties>
</file>