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fetus    </w:t>
      </w:r>
      <w:r>
        <w:t xml:space="preserve">   fatigue    </w:t>
      </w:r>
      <w:r>
        <w:t xml:space="preserve">   epidural    </w:t>
      </w:r>
      <w:r>
        <w:t xml:space="preserve">   contractions    </w:t>
      </w:r>
      <w:r>
        <w:t xml:space="preserve">   placenta    </w:t>
      </w:r>
      <w:r>
        <w:t xml:space="preserve">   childbirth    </w:t>
      </w:r>
      <w:r>
        <w:t xml:space="preserve">   transition phase    </w:t>
      </w:r>
      <w:r>
        <w:t xml:space="preserve">   active stage    </w:t>
      </w:r>
      <w:r>
        <w:t xml:space="preserve">   early stage    </w:t>
      </w:r>
      <w:r>
        <w:t xml:space="preserve">   Premature    </w:t>
      </w:r>
      <w:r>
        <w:t xml:space="preserve">   Stages    </w:t>
      </w:r>
      <w:r>
        <w:t xml:space="preserve">   Delivery    </w:t>
      </w:r>
      <w:r>
        <w:t xml:space="preserve">  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Stages</dc:title>
  <dcterms:created xsi:type="dcterms:W3CDTF">2021-10-11T10:42:44Z</dcterms:created>
  <dcterms:modified xsi:type="dcterms:W3CDTF">2021-10-11T10:42:44Z</dcterms:modified>
</cp:coreProperties>
</file>