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Labor Union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AFLCIO    </w:t>
      </w:r>
      <w:r>
        <w:t xml:space="preserve">   apprenticeship    </w:t>
      </w:r>
      <w:r>
        <w:t xml:space="preserve">   brotherhood    </w:t>
      </w:r>
      <w:r>
        <w:t xml:space="preserve">   canvass    </w:t>
      </w:r>
      <w:r>
        <w:t xml:space="preserve">   collective bargaining    </w:t>
      </w:r>
      <w:r>
        <w:t xml:space="preserve">   dues    </w:t>
      </w:r>
      <w:r>
        <w:t xml:space="preserve">   grit    </w:t>
      </w:r>
      <w:r>
        <w:t xml:space="preserve">   hard work    </w:t>
      </w:r>
      <w:r>
        <w:t xml:space="preserve">   healthcare    </w:t>
      </w:r>
      <w:r>
        <w:t xml:space="preserve">   honor    </w:t>
      </w:r>
      <w:r>
        <w:t xml:space="preserve">   integrity    </w:t>
      </w:r>
      <w:r>
        <w:t xml:space="preserve">   job    </w:t>
      </w:r>
      <w:r>
        <w:t xml:space="preserve">   labor    </w:t>
      </w:r>
      <w:r>
        <w:t xml:space="preserve">   minimum wage    </w:t>
      </w:r>
      <w:r>
        <w:t xml:space="preserve">   misclassification    </w:t>
      </w:r>
      <w:r>
        <w:t xml:space="preserve">   mobilization    </w:t>
      </w:r>
      <w:r>
        <w:t xml:space="preserve">   organizing    </w:t>
      </w:r>
      <w:r>
        <w:t xml:space="preserve">   paid family leave    </w:t>
      </w:r>
      <w:r>
        <w:t xml:space="preserve">   pension    </w:t>
      </w:r>
      <w:r>
        <w:t xml:space="preserve">   phonebank    </w:t>
      </w:r>
      <w:r>
        <w:t xml:space="preserve">   protection    </w:t>
      </w:r>
      <w:r>
        <w:t xml:space="preserve">   retirement    </w:t>
      </w:r>
      <w:r>
        <w:t xml:space="preserve">   right to work    </w:t>
      </w:r>
      <w:r>
        <w:t xml:space="preserve">   sacrifice    </w:t>
      </w:r>
      <w:r>
        <w:t xml:space="preserve">   safety    </w:t>
      </w:r>
      <w:r>
        <w:t xml:space="preserve">   sisterhood    </w:t>
      </w:r>
      <w:r>
        <w:t xml:space="preserve">   stability    </w:t>
      </w:r>
      <w:r>
        <w:t xml:space="preserve">   steward    </w:t>
      </w:r>
      <w:r>
        <w:t xml:space="preserve">   strike    </w:t>
      </w:r>
      <w:r>
        <w:t xml:space="preserve">   union    </w:t>
      </w:r>
      <w:r>
        <w:t xml:space="preserve">   vote    </w:t>
      </w:r>
      <w:r>
        <w:t xml:space="preserve">   weekends    </w:t>
      </w:r>
      <w:r>
        <w:t xml:space="preserve">   working family    </w:t>
      </w:r>
      <w:r>
        <w:t xml:space="preserve">   workplace    </w:t>
      </w:r>
      <w:r>
        <w:t xml:space="preserve">   worksite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 Union Word Search</dc:title>
  <dcterms:created xsi:type="dcterms:W3CDTF">2021-10-11T10:42:49Z</dcterms:created>
  <dcterms:modified xsi:type="dcterms:W3CDTF">2021-10-11T10:42:49Z</dcterms:modified>
</cp:coreProperties>
</file>