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Labor Unions &amp; Strategies used by labor and management </w:t>
      </w:r>
    </w:p>
    <w:p>
      <w:pPr>
        <w:pStyle w:val="Questions"/>
      </w:pPr>
      <w:r>
        <w:t xml:space="preserve">1. LGLAE TEGTRAYS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TRTSMEASE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WDACLIT ESKITR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YTOOBCT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NUIRAF OBLRA TSCERCAIP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OLFYAF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SIRSTKE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COLKTUOS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NOEAYRCDS YTBOOTC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ABORL NUNIO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Unions &amp; Strategies used by labor and management </dc:title>
  <dcterms:created xsi:type="dcterms:W3CDTF">2021-10-11T10:42:42Z</dcterms:created>
  <dcterms:modified xsi:type="dcterms:W3CDTF">2021-10-11T10:42:42Z</dcterms:modified>
</cp:coreProperties>
</file>