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Birth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tightening and releasing of the muscles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doctor starts a pregnancy for artificial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widen or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watching of an unborn baby’s heart rate for indications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delivery of a baby through surgical incision in the mother’s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 left behind in the umbilical cord and placenta following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enclosed crib where the oxygen supply, temperature, and humidity can be closely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cause a loss of feeling, used for pain relief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capable of producing all types of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Birth Crossword</dc:title>
  <dcterms:created xsi:type="dcterms:W3CDTF">2021-10-11T10:42:10Z</dcterms:created>
  <dcterms:modified xsi:type="dcterms:W3CDTF">2021-10-11T10:42:10Z</dcterms:modified>
</cp:coreProperties>
</file>