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and Delivery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fetus is in a longitudinal lie with the buttocks or feet closest to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Secreation of milk from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fluid surrounding a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normal discharge from the uterus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lower part of the uterus that dilates as labor progresses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determine the position of a fetus inside the woman's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synthetic form of oxytocin, used to induce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Shortening of the uterine muscles occurring at intervals before and during childbirth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Cervical thinning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surgical cut made at the opening of the vagina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procedure by which the amniotic sac is deliberately ruptured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decrease in the fetal heart rate below the fetal baseline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sensation that a pregnant woman feels when the baby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fluid-filled sac that contains and protects a fetus in the womb;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giving birth;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opening of cervix as it is  pulled upward and fetus is pushed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top portion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at childbirth where the fetus is in a longitudinal lie and the head enters the pelvis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location of the presenting part of the fetus in the birth canal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and Delivery</dc:title>
  <dcterms:created xsi:type="dcterms:W3CDTF">2022-09-09T14:49:30Z</dcterms:created>
  <dcterms:modified xsi:type="dcterms:W3CDTF">2022-09-09T14:49:30Z</dcterms:modified>
</cp:coreProperties>
</file>