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Labor and Delivery Word Scramble</w:t>
      </w:r>
    </w:p>
    <w:p>
      <w:pPr>
        <w:pStyle w:val="Questions"/>
      </w:pPr>
      <w:r>
        <w:t xml:space="preserve">1. INIAESNCSTEOM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CONICARNOTT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RONIMTO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USRTEU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PTAAELCN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RHGMEREHOA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NGVILAA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ANESREAC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OSBCENTITRAI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IDIFMWE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 and Delivery Word Scramble</dc:title>
  <dcterms:created xsi:type="dcterms:W3CDTF">2021-10-11T10:42:01Z</dcterms:created>
  <dcterms:modified xsi:type="dcterms:W3CDTF">2021-10-11T10:42:01Z</dcterms:modified>
</cp:coreProperties>
</file>