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Labor and Delivery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effacement    </w:t>
      </w:r>
      <w:r>
        <w:t xml:space="preserve">   dilation    </w:t>
      </w:r>
      <w:r>
        <w:t xml:space="preserve">   cervix    </w:t>
      </w:r>
      <w:r>
        <w:t xml:space="preserve">   cerclage    </w:t>
      </w:r>
      <w:r>
        <w:t xml:space="preserve">   amniocentesis    </w:t>
      </w:r>
      <w:r>
        <w:t xml:space="preserve">   placenta    </w:t>
      </w:r>
      <w:r>
        <w:t xml:space="preserve">   pushing    </w:t>
      </w:r>
      <w:r>
        <w:t xml:space="preserve">   twins    </w:t>
      </w:r>
      <w:r>
        <w:t xml:space="preserve">   fetus    </w:t>
      </w:r>
      <w:r>
        <w:t xml:space="preserve">   monitor    </w:t>
      </w:r>
      <w:r>
        <w:t xml:space="preserve">   breech    </w:t>
      </w:r>
      <w:r>
        <w:t xml:space="preserve">   support    </w:t>
      </w:r>
      <w:r>
        <w:t xml:space="preserve">   episiotomy    </w:t>
      </w:r>
      <w:r>
        <w:t xml:space="preserve">   peanut ball    </w:t>
      </w:r>
      <w:r>
        <w:t xml:space="preserve">   midwife    </w:t>
      </w:r>
      <w:r>
        <w:t xml:space="preserve">   hemorrhage    </w:t>
      </w:r>
      <w:r>
        <w:t xml:space="preserve">   pitocin    </w:t>
      </w:r>
      <w:r>
        <w:t xml:space="preserve">   amniotic fluid    </w:t>
      </w:r>
      <w:r>
        <w:t xml:space="preserve">   vacuum extraction    </w:t>
      </w:r>
      <w:r>
        <w:t xml:space="preserve">   forceps    </w:t>
      </w:r>
      <w:r>
        <w:t xml:space="preserve">   vagina    </w:t>
      </w:r>
      <w:r>
        <w:t xml:space="preserve">   Cesarean section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and Delivery Word Search</dc:title>
  <dcterms:created xsi:type="dcterms:W3CDTF">2021-10-11T10:42:03Z</dcterms:created>
  <dcterms:modified xsi:type="dcterms:W3CDTF">2021-10-11T10:42:03Z</dcterms:modified>
</cp:coreProperties>
</file>