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 and Delivery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surgical cut made on the opening of the vagina to avoid tearing and to aid in the birth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the late 1800s, the most common approach to childbirth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placenta covers the cervix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an APGAR test, a score below a 7 is considered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born 3 or more weeks before the due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One's observable characteristics and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in which the baby becomes very active and may be fussy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placenta covers the cervix; results in cesarean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does a baby communicate that they need something or that something is bothering them?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set of genes one inherits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term describes the response to stimulation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Reflexes that are present at birth and are usually performed in the first week following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Anoxia, Asphyxia, Perterm Delivery, and Small-for-Date are examples of ______ in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an object touches a baby's cheek and they turn their head towards the side touched, open their mouth and begin to suck is what newborn reflex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Areas on the head that are covered by a tough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Quick test performed on a baby at 1 and 5 minutes after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Washing the diaper area with plain water, changing the infant's diaper frequently, and eliminating soap and neutralizing ammonia on your own diapers are pre-cautions to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white, cheese-like substance that covers the fetus's skin in the uterus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and Delivery</dc:title>
  <dcterms:created xsi:type="dcterms:W3CDTF">2021-10-11T10:42:19Z</dcterms:created>
  <dcterms:modified xsi:type="dcterms:W3CDTF">2021-10-11T10:42:19Z</dcterms:modified>
</cp:coreProperties>
</file>