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Labor and Wages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worst period of economic decline in U.S. history, lasting from approximately 1929 to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demonstrate or march before a place of business to protest a company’s actions or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order issued to prevent a company or union from taking or not taking action during a labor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government takeover of a company to keep it running during a labor-management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theory that employers are willing to pay more for people with certificates, diplomas, degrees, and other indicators of superior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wage rate leaving neither a surplus nor a shortage of workers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provision in a contract outlining the way future disputes and grievance issues will be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protest in the form of refusal to buy, including attempts to convince others to take their business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resolving a dispute by bringing in a neutral third party to help both sides reach a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arrangement under which workers must join a union after being 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lowest legal wage that can be paid to most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union-organized work stoppage designed to gain concessions from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agreement by two parties to place a dispute before a third party for a binding settlement; also called binding arbitration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labor union whose members perform the same kind of work; same as trade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prevented or forbade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serving as a point of comparison for other years in a price index or other statistical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seemingly invisible barrier hindering advancement of women and minorities in a white male-dominated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employers are willing to pay more for people with certificates, diplomas, degrees, and other indicators of superior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 of time a person has been on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dollar amounts or prices that are not adjusted for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wage, fringe benefit, or work rule given up when renegotiating a contract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Wages</dc:title>
  <dcterms:created xsi:type="dcterms:W3CDTF">2021-10-11T10:41:51Z</dcterms:created>
  <dcterms:modified xsi:type="dcterms:W3CDTF">2021-10-11T10:41:51Z</dcterms:modified>
</cp:coreProperties>
</file>