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Laboratoire biologie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extrêmophile qui habite dans un milieu avec une haute concentration de 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champignon inférieur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partie de la cellule végétale qui lui donne sa capacité photosynthétique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procaryote autotrophe qui produit du dioxygène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déformation à la membrane plasmique qui permet une cellule de se nourrir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niveau de classification se trouvant après le niveau règne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Lorsque la cellule est en milieu hypertonique ceci est son état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contenu du milieu d'une cellule qui se trouve entre la membrane cellulaire et la membrane nucléaire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une extension du cytoplasme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Ils sont tous des extrêmophiles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Laboratoire biologie 2</dc:title>
  <dcterms:created xsi:type="dcterms:W3CDTF">2021-10-11T10:42:25Z</dcterms:created>
  <dcterms:modified xsi:type="dcterms:W3CDTF">2021-10-11T10:42:25Z</dcterms:modified>
</cp:coreProperties>
</file>