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Gram Positive Cocci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Gram Negative Rod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Calcium Oxalate Crystals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Calcium Carbonate Crystals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Triple Phosphate Crystals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Giardia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Aspergillius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Target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</dc:title>
  <dcterms:created xsi:type="dcterms:W3CDTF">2021-10-11T10:42:40Z</dcterms:created>
  <dcterms:modified xsi:type="dcterms:W3CDTF">2021-10-11T10:42:40Z</dcterms:modified>
</cp:coreProperties>
</file>