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Laboratory Apparatus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Laboratory Apparatus</dc:title>
  <dcterms:created xsi:type="dcterms:W3CDTF">2022-08-13T14:17:12Z</dcterms:created>
  <dcterms:modified xsi:type="dcterms:W3CDTF">2022-08-13T14:17:12Z</dcterms:modified>
</cp:coreProperties>
</file>