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Apparatus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write down all of your incredible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make an incision when dissecting.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piece of equipment allows us to view specimens too small for the human eye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picture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slender tube made of glass or plastic.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cylindrical glass or plastic vessel used for holding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picture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measure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glass or plastic cylinder used specifically for measuring a liquid's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picture C - used to measure the mass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a source of heat in the laboratory for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Stands above a Bunsen burner and has three metal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grab small things ranging from solid chemicals to an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object placed into the top of a test-tube to close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Mortar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small volumes of liquid accurately by squeezing the top of the apparatus.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 Crossword</dc:title>
  <dcterms:created xsi:type="dcterms:W3CDTF">2021-10-11T10:42:31Z</dcterms:created>
  <dcterms:modified xsi:type="dcterms:W3CDTF">2021-10-11T10:42:31Z</dcterms:modified>
</cp:coreProperties>
</file>