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gas jar    </w:t>
      </w:r>
      <w:r>
        <w:t xml:space="preserve">   clamp    </w:t>
      </w:r>
      <w:r>
        <w:t xml:space="preserve">   stand    </w:t>
      </w:r>
      <w:r>
        <w:t xml:space="preserve">   Bunsen burner    </w:t>
      </w:r>
      <w:r>
        <w:t xml:space="preserve">   tongs    </w:t>
      </w:r>
      <w:r>
        <w:t xml:space="preserve">   wire gauze    </w:t>
      </w:r>
      <w:r>
        <w:t xml:space="preserve">   tripod    </w:t>
      </w:r>
      <w:r>
        <w:t xml:space="preserve">   balance    </w:t>
      </w:r>
      <w:r>
        <w:t xml:space="preserve">   filter funnel    </w:t>
      </w:r>
      <w:r>
        <w:t xml:space="preserve">   measuring cylinder    </w:t>
      </w:r>
      <w:r>
        <w:t xml:space="preserve">   glass rod    </w:t>
      </w:r>
      <w:r>
        <w:t xml:space="preserve">   spatula    </w:t>
      </w:r>
      <w:r>
        <w:t xml:space="preserve">   dropper    </w:t>
      </w:r>
      <w:r>
        <w:t xml:space="preserve">   test tube    </w:t>
      </w:r>
      <w:r>
        <w:t xml:space="preserve">   evaporating dish    </w:t>
      </w:r>
      <w:r>
        <w:t xml:space="preserve">   watch glass    </w:t>
      </w:r>
      <w:r>
        <w:t xml:space="preserve">   reagent bottle    </w:t>
      </w:r>
      <w:r>
        <w:t xml:space="preserve">   thermometer    </w:t>
      </w:r>
      <w:r>
        <w:t xml:space="preserve">   conical flask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2021-10-11T10:42:20Z</dcterms:created>
  <dcterms:modified xsi:type="dcterms:W3CDTF">2021-10-11T10:42:20Z</dcterms:modified>
</cp:coreProperties>
</file>