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 liquid for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a small amount of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the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a small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the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the volume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liquid for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hot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liquid on _____ for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time intervals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2021-10-11T10:42:23Z</dcterms:created>
  <dcterms:modified xsi:type="dcterms:W3CDTF">2021-10-11T10:42:23Z</dcterms:modified>
</cp:coreProperties>
</file>