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Assistant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Stool    </w:t>
      </w:r>
      <w:r>
        <w:t xml:space="preserve">   Compact    </w:t>
      </w:r>
      <w:r>
        <w:t xml:space="preserve">   Heparin    </w:t>
      </w:r>
      <w:r>
        <w:t xml:space="preserve">   Citrate    </w:t>
      </w:r>
      <w:r>
        <w:t xml:space="preserve">   Centrifuges    </w:t>
      </w:r>
      <w:r>
        <w:t xml:space="preserve">   Thermometers    </w:t>
      </w:r>
      <w:r>
        <w:t xml:space="preserve">   Blood    </w:t>
      </w:r>
      <w:r>
        <w:t xml:space="preserve">   Swabs    </w:t>
      </w:r>
      <w:r>
        <w:t xml:space="preserve">   Urine    </w:t>
      </w:r>
      <w:r>
        <w:t xml:space="preserve">   Thrombin    </w:t>
      </w:r>
      <w:r>
        <w:t xml:space="preserve">   Sputum    </w:t>
      </w:r>
      <w:r>
        <w:t xml:space="preserve">   Serum    </w:t>
      </w:r>
      <w:r>
        <w:t xml:space="preserve">   Platelets    </w:t>
      </w:r>
      <w:r>
        <w:t xml:space="preserve">   Plasma    </w:t>
      </w:r>
      <w:r>
        <w:t xml:space="preserve">   Pathogens    </w:t>
      </w:r>
      <w:r>
        <w:t xml:space="preserve">   Pathogenic    </w:t>
      </w:r>
      <w:r>
        <w:t xml:space="preserve">   Lipase    </w:t>
      </w:r>
      <w:r>
        <w:t xml:space="preserve">   Haemoglobin    </w:t>
      </w:r>
      <w:r>
        <w:t xml:space="preserve">   Haematocrit    </w:t>
      </w:r>
      <w:r>
        <w:t xml:space="preserve">   Microscopy    </w:t>
      </w:r>
      <w:r>
        <w:t xml:space="preserve">   Coagulation    </w:t>
      </w:r>
      <w:r>
        <w:t xml:space="preserve">   Specimens    </w:t>
      </w:r>
      <w:r>
        <w:t xml:space="preserve">   Serology    </w:t>
      </w:r>
      <w:r>
        <w:t xml:space="preserve">   Sensitivity    </w:t>
      </w:r>
      <w:r>
        <w:t xml:space="preserve">   Requisition    </w:t>
      </w:r>
      <w:r>
        <w:t xml:space="preserve">   Pathology    </w:t>
      </w:r>
      <w:r>
        <w:t xml:space="preserve">   Mnemonic    </w:t>
      </w:r>
      <w:r>
        <w:t xml:space="preserve">   Laboratory    </w:t>
      </w:r>
      <w:r>
        <w:t xml:space="preserve">   Histology    </w:t>
      </w:r>
      <w:r>
        <w:t xml:space="preserve">   Heamatology    </w:t>
      </w:r>
      <w:r>
        <w:t xml:space="preserve">   Cytology    </w:t>
      </w:r>
      <w:r>
        <w:t xml:space="preserve">   Anticoagulant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Assistant</dc:title>
  <dcterms:created xsi:type="dcterms:W3CDTF">2021-10-11T10:43:16Z</dcterms:created>
  <dcterms:modified xsi:type="dcterms:W3CDTF">2021-10-11T10:43:16Z</dcterms:modified>
</cp:coreProperties>
</file>