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Laboratory Assistants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Airborne or blood borne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Regular expiry date checks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Clear liquid remaining after a sample has been centrifuged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May be soaked in a detergent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Every lab have a designated ---- wash 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Stain for mMalaria smears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sample is collected before administration of medication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All specimens are handled as potentially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Removes calcium by forming a loose ionic complex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Triple packaging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Good housekeeping can prevent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Overlay smear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Found at the bottom of a tube after it was centrifuged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Storage of -----chemicals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Sample reception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Reduce amount of pathogenic microorganisms to a level where it is safe to handle without protective attire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Made from the primary sample and also labelled with same requisition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 the copied form as the original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Rinse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device that accelerates the gravitational separation of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Different laboratory disciplines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clear liquid produced in the ventricles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Tubes must be mixed properly after being drawn from patients and before testing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name on the specimens compare with the patient name on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categorize bacteria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Flood smear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Should be separated as soon as possible after collecting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a patient is without food for 8 hours or overnight before sample is collected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Decolorize until no violet colour washes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We record the minimum and ----temperatures on the temperature graph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Laboratory Assistants</dc:title>
  <dcterms:created xsi:type="dcterms:W3CDTF">2021-10-11T10:43:14Z</dcterms:created>
  <dcterms:modified xsi:type="dcterms:W3CDTF">2021-10-11T10:43:14Z</dcterms:modified>
</cp:coreProperties>
</file>